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D96B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VP of Global Communications</w:t>
      </w:r>
    </w:p>
    <w:p w14:paraId="0A96A030" w14:textId="77777777" w:rsidR="00C51010" w:rsidRPr="00C51010" w:rsidRDefault="00C51010" w:rsidP="00C51010">
      <w:pPr>
        <w:rPr>
          <w:rFonts w:ascii="Aptos" w:hAnsi="Aptos"/>
          <w:lang w:val="en-GB"/>
        </w:rPr>
      </w:pPr>
      <w:r w:rsidRPr="00C51010">
        <w:rPr>
          <w:rFonts w:ascii="Aptos" w:hAnsi="Aptos"/>
          <w:b/>
          <w:bCs/>
          <w:lang w:val="en-GB"/>
        </w:rPr>
        <w:t>Location:</w:t>
      </w:r>
      <w:r w:rsidRPr="00C51010">
        <w:rPr>
          <w:rFonts w:ascii="Aptos" w:hAnsi="Aptos"/>
          <w:lang w:val="en-GB"/>
        </w:rPr>
        <w:t xml:space="preserve"> UK (Hybrid — typically 1–2 days on site)</w:t>
      </w:r>
      <w:r w:rsidRPr="00C51010">
        <w:rPr>
          <w:rFonts w:ascii="Aptos" w:hAnsi="Aptos"/>
          <w:lang w:val="en-GB"/>
        </w:rPr>
        <w:br/>
      </w:r>
      <w:r w:rsidRPr="00C51010">
        <w:rPr>
          <w:rFonts w:ascii="Aptos" w:hAnsi="Aptos"/>
          <w:b/>
          <w:bCs/>
          <w:lang w:val="en-GB"/>
        </w:rPr>
        <w:t>Travel:</w:t>
      </w:r>
      <w:r w:rsidRPr="00C51010">
        <w:rPr>
          <w:rFonts w:ascii="Aptos" w:hAnsi="Aptos"/>
          <w:lang w:val="en-GB"/>
        </w:rPr>
        <w:t xml:space="preserve"> UK, USA, Saudi Arabia, Romania + growth markets</w:t>
      </w:r>
      <w:r w:rsidRPr="00C51010">
        <w:rPr>
          <w:rFonts w:ascii="Aptos" w:hAnsi="Aptos"/>
          <w:lang w:val="en-GB"/>
        </w:rPr>
        <w:br/>
      </w:r>
      <w:r w:rsidRPr="00C51010">
        <w:rPr>
          <w:rFonts w:ascii="Aptos" w:hAnsi="Aptos"/>
          <w:b/>
          <w:bCs/>
          <w:lang w:val="en-GB"/>
        </w:rPr>
        <w:t>Reports to:</w:t>
      </w:r>
      <w:r w:rsidRPr="00C51010">
        <w:rPr>
          <w:rFonts w:ascii="Aptos" w:hAnsi="Aptos"/>
          <w:lang w:val="en-GB"/>
        </w:rPr>
        <w:t xml:space="preserve"> Chief People Officer</w:t>
      </w:r>
    </w:p>
    <w:p w14:paraId="4838471B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Lead the Global Narrative That Shapes the Future of Adversary Air &amp; Defence Readiness</w:t>
      </w:r>
    </w:p>
    <w:p w14:paraId="320CA27D" w14:textId="09FABF9C" w:rsidR="00C51010" w:rsidRPr="00C51010" w:rsidRDefault="00C51010" w:rsidP="00C51010">
      <w:p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 xml:space="preserve">Draken is on a mission: </w:t>
      </w:r>
      <w:r w:rsidRPr="00C51010">
        <w:rPr>
          <w:rFonts w:ascii="Aptos" w:hAnsi="Aptos"/>
          <w:b/>
          <w:bCs/>
          <w:lang w:val="en-GB"/>
        </w:rPr>
        <w:t>to help war</w:t>
      </w:r>
      <w:r w:rsidR="00CE2EC9">
        <w:rPr>
          <w:rFonts w:ascii="Aptos" w:hAnsi="Aptos"/>
          <w:b/>
          <w:bCs/>
          <w:lang w:val="en-GB"/>
        </w:rPr>
        <w:t xml:space="preserve"> </w:t>
      </w:r>
      <w:r w:rsidRPr="00C51010">
        <w:rPr>
          <w:rFonts w:ascii="Aptos" w:hAnsi="Aptos"/>
          <w:b/>
          <w:bCs/>
          <w:lang w:val="en-GB"/>
        </w:rPr>
        <w:t>fighters win</w:t>
      </w:r>
      <w:r w:rsidRPr="00C51010">
        <w:rPr>
          <w:rFonts w:ascii="Aptos" w:hAnsi="Aptos"/>
          <w:lang w:val="en-GB"/>
        </w:rPr>
        <w:t>.</w:t>
      </w:r>
      <w:r w:rsidR="00804493">
        <w:rPr>
          <w:rFonts w:ascii="Aptos" w:hAnsi="Aptos"/>
          <w:lang w:val="en-GB"/>
        </w:rPr>
        <w:br/>
      </w:r>
      <w:r w:rsidRPr="00C51010">
        <w:rPr>
          <w:rFonts w:ascii="Aptos" w:hAnsi="Aptos"/>
          <w:lang w:val="en-GB"/>
        </w:rPr>
        <w:br/>
        <w:t>As we expand globally and unify our presence under one powerful brand, we</w:t>
      </w:r>
      <w:r w:rsidR="00804493">
        <w:rPr>
          <w:rFonts w:ascii="Aptos" w:hAnsi="Aptos"/>
          <w:lang w:val="en-GB"/>
        </w:rPr>
        <w:t>’</w:t>
      </w:r>
      <w:r w:rsidRPr="00C51010">
        <w:rPr>
          <w:rFonts w:ascii="Aptos" w:hAnsi="Aptos"/>
          <w:lang w:val="en-GB"/>
        </w:rPr>
        <w:t>re searching for a bold, modern communications leader</w:t>
      </w:r>
      <w:r w:rsidR="00804493">
        <w:rPr>
          <w:rFonts w:ascii="Aptos" w:hAnsi="Aptos"/>
          <w:lang w:val="en-GB"/>
        </w:rPr>
        <w:t>.  S</w:t>
      </w:r>
      <w:r w:rsidRPr="00C51010">
        <w:rPr>
          <w:rFonts w:ascii="Aptos" w:hAnsi="Aptos"/>
          <w:lang w:val="en-GB"/>
        </w:rPr>
        <w:t>omeone who can architect a global narrative and bring it to life across regions, markets and audiences.</w:t>
      </w:r>
    </w:p>
    <w:p w14:paraId="20139FE0" w14:textId="2219722D" w:rsidR="00C51010" w:rsidRPr="00C51010" w:rsidRDefault="00C51010" w:rsidP="00C51010">
      <w:p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This is a high</w:t>
      </w:r>
      <w:r w:rsidRPr="00C51010">
        <w:rPr>
          <w:rFonts w:ascii="Aptos" w:hAnsi="Aptos"/>
          <w:lang w:val="en-GB"/>
        </w:rPr>
        <w:noBreakHyphen/>
        <w:t>impact, high</w:t>
      </w:r>
      <w:r w:rsidRPr="00C51010">
        <w:rPr>
          <w:rFonts w:ascii="Aptos" w:hAnsi="Aptos"/>
          <w:lang w:val="en-GB"/>
        </w:rPr>
        <w:noBreakHyphen/>
        <w:t xml:space="preserve">trust role with direct access to the CEO and executive team. </w:t>
      </w:r>
      <w:r w:rsidR="00804493">
        <w:rPr>
          <w:rFonts w:ascii="Aptos" w:hAnsi="Aptos"/>
          <w:lang w:val="en-GB"/>
        </w:rPr>
        <w:t xml:space="preserve"> </w:t>
      </w:r>
      <w:r w:rsidRPr="00C51010">
        <w:rPr>
          <w:rFonts w:ascii="Aptos" w:hAnsi="Aptos"/>
          <w:lang w:val="en-GB"/>
        </w:rPr>
        <w:t xml:space="preserve">If you want to build something that matters, this </w:t>
      </w:r>
      <w:r w:rsidR="005557BC">
        <w:rPr>
          <w:rFonts w:ascii="Aptos" w:hAnsi="Aptos"/>
          <w:lang w:val="en-GB"/>
        </w:rPr>
        <w:t>might be for you</w:t>
      </w:r>
      <w:r w:rsidRPr="00C51010">
        <w:rPr>
          <w:rFonts w:ascii="Aptos" w:hAnsi="Aptos"/>
          <w:lang w:val="en-GB"/>
        </w:rPr>
        <w:t>.</w:t>
      </w:r>
    </w:p>
    <w:p w14:paraId="2BE92885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The Opportunity</w:t>
      </w:r>
    </w:p>
    <w:p w14:paraId="2AC44F7C" w14:textId="2BF50049" w:rsidR="00C51010" w:rsidRPr="00C51010" w:rsidRDefault="00C51010" w:rsidP="00C51010">
      <w:p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We</w:t>
      </w:r>
      <w:r w:rsidR="005557BC" w:rsidRPr="00FA50C2">
        <w:rPr>
          <w:rFonts w:ascii="Aptos" w:hAnsi="Aptos"/>
          <w:lang w:val="en-GB"/>
        </w:rPr>
        <w:t>’</w:t>
      </w:r>
      <w:r w:rsidRPr="00C51010">
        <w:rPr>
          <w:rFonts w:ascii="Aptos" w:hAnsi="Aptos"/>
          <w:lang w:val="en-GB"/>
        </w:rPr>
        <w:t>re evolving from country</w:t>
      </w:r>
      <w:r w:rsidRPr="00C51010">
        <w:rPr>
          <w:rFonts w:ascii="Aptos" w:hAnsi="Aptos"/>
          <w:lang w:val="en-GB"/>
        </w:rPr>
        <w:noBreakHyphen/>
        <w:t>based communications to one global brand with a coherent, capability</w:t>
      </w:r>
      <w:r w:rsidRPr="00C51010">
        <w:rPr>
          <w:rFonts w:ascii="Aptos" w:hAnsi="Aptos"/>
          <w:lang w:val="en-GB"/>
        </w:rPr>
        <w:noBreakHyphen/>
        <w:t>led story.</w:t>
      </w:r>
      <w:r w:rsidR="004762B0" w:rsidRPr="00FA50C2">
        <w:rPr>
          <w:rFonts w:ascii="Aptos" w:hAnsi="Aptos"/>
          <w:lang w:val="en-GB"/>
        </w:rPr>
        <w:t xml:space="preserve">  </w:t>
      </w:r>
      <w:r w:rsidRPr="00C51010">
        <w:rPr>
          <w:rFonts w:ascii="Aptos" w:hAnsi="Aptos"/>
          <w:lang w:val="en-GB"/>
        </w:rPr>
        <w:t>The VP of Global Communications will:</w:t>
      </w:r>
    </w:p>
    <w:p w14:paraId="482A015E" w14:textId="77777777" w:rsidR="00C51010" w:rsidRPr="00C51010" w:rsidRDefault="00C51010" w:rsidP="00C51010">
      <w:pPr>
        <w:numPr>
          <w:ilvl w:val="0"/>
          <w:numId w:val="10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Own and protect Draken’s global enterprise narrative.</w:t>
      </w:r>
    </w:p>
    <w:p w14:paraId="0E834B44" w14:textId="1CD4427F" w:rsidR="00C51010" w:rsidRPr="00C51010" w:rsidRDefault="00C51010" w:rsidP="00C51010">
      <w:pPr>
        <w:numPr>
          <w:ilvl w:val="0"/>
          <w:numId w:val="10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Lead our brand refresh, shaping the next generation of our identity</w:t>
      </w:r>
      <w:r w:rsidR="00FA50C2" w:rsidRPr="00FA50C2">
        <w:rPr>
          <w:rFonts w:ascii="Aptos" w:hAnsi="Aptos"/>
          <w:lang w:val="en-GB"/>
        </w:rPr>
        <w:t xml:space="preserve">, </w:t>
      </w:r>
      <w:r w:rsidRPr="00C51010">
        <w:rPr>
          <w:rFonts w:ascii="Aptos" w:hAnsi="Aptos"/>
          <w:lang w:val="en-GB"/>
        </w:rPr>
        <w:t>visual language</w:t>
      </w:r>
      <w:r w:rsidR="00FA50C2" w:rsidRPr="00FA50C2">
        <w:rPr>
          <w:rFonts w:ascii="Aptos" w:hAnsi="Aptos"/>
          <w:lang w:val="en-GB"/>
        </w:rPr>
        <w:t xml:space="preserve"> and tone</w:t>
      </w:r>
      <w:r w:rsidR="0094350B">
        <w:rPr>
          <w:rFonts w:ascii="Aptos" w:hAnsi="Aptos"/>
          <w:lang w:val="en-GB"/>
        </w:rPr>
        <w:t xml:space="preserve"> of voice</w:t>
      </w:r>
      <w:r w:rsidRPr="00C51010">
        <w:rPr>
          <w:rFonts w:ascii="Aptos" w:hAnsi="Aptos"/>
          <w:lang w:val="en-GB"/>
        </w:rPr>
        <w:t>.</w:t>
      </w:r>
    </w:p>
    <w:p w14:paraId="5DEB3A8E" w14:textId="77777777" w:rsidR="00C51010" w:rsidRPr="00C51010" w:rsidRDefault="00C51010" w:rsidP="00C51010">
      <w:pPr>
        <w:numPr>
          <w:ilvl w:val="0"/>
          <w:numId w:val="10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Unite internal and external communications into a single, strategic, energised voice.</w:t>
      </w:r>
    </w:p>
    <w:p w14:paraId="24324509" w14:textId="77777777" w:rsidR="00C51010" w:rsidRPr="00C51010" w:rsidRDefault="00C51010" w:rsidP="00C51010">
      <w:pPr>
        <w:numPr>
          <w:ilvl w:val="0"/>
          <w:numId w:val="10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Translate complex technology and capability stories into compelling narratives for customers, partners, governments, and employees.</w:t>
      </w:r>
    </w:p>
    <w:p w14:paraId="378F2FE1" w14:textId="77777777" w:rsidR="00C51010" w:rsidRPr="00C51010" w:rsidRDefault="00C51010" w:rsidP="00C51010">
      <w:pPr>
        <w:numPr>
          <w:ilvl w:val="0"/>
          <w:numId w:val="10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Build a global communications engine that reflects high accountability, high trust, and high ambition.</w:t>
      </w:r>
    </w:p>
    <w:p w14:paraId="493A0461" w14:textId="6CE67355" w:rsidR="00C51010" w:rsidRPr="00C51010" w:rsidRDefault="00C51010" w:rsidP="00C51010">
      <w:p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You’ll be the connective tissue between brand, communications and people</w:t>
      </w:r>
      <w:r w:rsidR="0094350B">
        <w:rPr>
          <w:rFonts w:ascii="Aptos" w:hAnsi="Aptos"/>
          <w:lang w:val="en-GB"/>
        </w:rPr>
        <w:t xml:space="preserve"> - </w:t>
      </w:r>
      <w:r w:rsidRPr="00C51010">
        <w:rPr>
          <w:rFonts w:ascii="Aptos" w:hAnsi="Aptos"/>
          <w:lang w:val="en-GB"/>
        </w:rPr>
        <w:t>ensuring every audience hears the same powerful story about who we are, what we stand for, and how we help war</w:t>
      </w:r>
      <w:r w:rsidR="00584FF3">
        <w:rPr>
          <w:rFonts w:ascii="Aptos" w:hAnsi="Aptos"/>
          <w:lang w:val="en-GB"/>
        </w:rPr>
        <w:t xml:space="preserve"> </w:t>
      </w:r>
      <w:r w:rsidRPr="00C51010">
        <w:rPr>
          <w:rFonts w:ascii="Aptos" w:hAnsi="Aptos"/>
          <w:lang w:val="en-GB"/>
        </w:rPr>
        <w:t>fighters win.</w:t>
      </w:r>
    </w:p>
    <w:p w14:paraId="51C6D966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What You’ll Lead</w:t>
      </w:r>
    </w:p>
    <w:p w14:paraId="548F07ED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Enterprise Narrative &amp; Brand</w:t>
      </w:r>
    </w:p>
    <w:p w14:paraId="0E300231" w14:textId="77777777" w:rsidR="00C51010" w:rsidRPr="00C51010" w:rsidRDefault="00C51010" w:rsidP="00C51010">
      <w:pPr>
        <w:numPr>
          <w:ilvl w:val="0"/>
          <w:numId w:val="11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Define and continuously refine the global enterprise narrative.</w:t>
      </w:r>
    </w:p>
    <w:p w14:paraId="62D0C546" w14:textId="77777777" w:rsidR="00C51010" w:rsidRPr="00C51010" w:rsidRDefault="00C51010" w:rsidP="00C51010">
      <w:pPr>
        <w:numPr>
          <w:ilvl w:val="0"/>
          <w:numId w:val="11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lastRenderedPageBreak/>
        <w:t>Lead the brand refresh and modernise Draken’s visual identity and tone.</w:t>
      </w:r>
    </w:p>
    <w:p w14:paraId="7E2D0676" w14:textId="220BE418" w:rsidR="00C51010" w:rsidRPr="00C51010" w:rsidRDefault="00C51010" w:rsidP="00C51010">
      <w:pPr>
        <w:numPr>
          <w:ilvl w:val="0"/>
          <w:numId w:val="11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 xml:space="preserve">Ensure brand consistency across </w:t>
      </w:r>
      <w:r w:rsidR="00584FF3">
        <w:rPr>
          <w:rFonts w:ascii="Aptos" w:hAnsi="Aptos"/>
          <w:lang w:val="en-GB"/>
        </w:rPr>
        <w:t xml:space="preserve">all </w:t>
      </w:r>
      <w:r w:rsidR="009A0302">
        <w:rPr>
          <w:rFonts w:ascii="Aptos" w:hAnsi="Aptos"/>
          <w:lang w:val="en-GB"/>
        </w:rPr>
        <w:t xml:space="preserve">existing and new </w:t>
      </w:r>
      <w:r w:rsidR="00584FF3">
        <w:rPr>
          <w:rFonts w:ascii="Aptos" w:hAnsi="Aptos"/>
          <w:lang w:val="en-GB"/>
        </w:rPr>
        <w:t>markets</w:t>
      </w:r>
      <w:r w:rsidRPr="00C51010">
        <w:rPr>
          <w:rFonts w:ascii="Aptos" w:hAnsi="Aptos"/>
          <w:lang w:val="en-GB"/>
        </w:rPr>
        <w:t>.</w:t>
      </w:r>
    </w:p>
    <w:p w14:paraId="205DDC9F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Internal Communications</w:t>
      </w:r>
    </w:p>
    <w:p w14:paraId="4BE58E10" w14:textId="77777777" w:rsidR="00C51010" w:rsidRPr="00C51010" w:rsidRDefault="00C51010" w:rsidP="00C51010">
      <w:pPr>
        <w:numPr>
          <w:ilvl w:val="0"/>
          <w:numId w:val="12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Own executive and CEO communication rhythms.</w:t>
      </w:r>
    </w:p>
    <w:p w14:paraId="4087CE89" w14:textId="77777777" w:rsidR="00C51010" w:rsidRPr="00C51010" w:rsidRDefault="00C51010" w:rsidP="00C51010">
      <w:pPr>
        <w:numPr>
          <w:ilvl w:val="0"/>
          <w:numId w:val="12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Turn strategy into clarity that engages, aligns and mobilises our workforce.</w:t>
      </w:r>
    </w:p>
    <w:p w14:paraId="350B25A0" w14:textId="77777777" w:rsidR="00C51010" w:rsidRPr="00C51010" w:rsidRDefault="00C51010" w:rsidP="00C51010">
      <w:pPr>
        <w:numPr>
          <w:ilvl w:val="0"/>
          <w:numId w:val="12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Lead communications for major change and transformation initiatives.</w:t>
      </w:r>
    </w:p>
    <w:p w14:paraId="07AF4C63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External Communications</w:t>
      </w:r>
    </w:p>
    <w:p w14:paraId="6B121C99" w14:textId="77777777" w:rsidR="00C51010" w:rsidRPr="00C51010" w:rsidRDefault="00C51010" w:rsidP="00C51010">
      <w:pPr>
        <w:numPr>
          <w:ilvl w:val="0"/>
          <w:numId w:val="13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Shape Draken’s global reputation through capability</w:t>
      </w:r>
      <w:r w:rsidRPr="00C51010">
        <w:rPr>
          <w:rFonts w:ascii="Aptos" w:hAnsi="Aptos"/>
          <w:lang w:val="en-GB"/>
        </w:rPr>
        <w:noBreakHyphen/>
        <w:t>led storytelling.</w:t>
      </w:r>
    </w:p>
    <w:p w14:paraId="30E000FC" w14:textId="77777777" w:rsidR="00C51010" w:rsidRPr="00C51010" w:rsidRDefault="00C51010" w:rsidP="00C51010">
      <w:pPr>
        <w:numPr>
          <w:ilvl w:val="0"/>
          <w:numId w:val="13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Elevate executive visibility and thought leadership.</w:t>
      </w:r>
    </w:p>
    <w:p w14:paraId="1C929080" w14:textId="77777777" w:rsidR="00C51010" w:rsidRPr="00C51010" w:rsidRDefault="00C51010" w:rsidP="00C51010">
      <w:pPr>
        <w:numPr>
          <w:ilvl w:val="0"/>
          <w:numId w:val="13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Oversee media relations, issues management and public positioning (experience helpful but not mandatory).</w:t>
      </w:r>
    </w:p>
    <w:p w14:paraId="3DBE46E2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Digital, Content &amp; Channels</w:t>
      </w:r>
    </w:p>
    <w:p w14:paraId="47B21169" w14:textId="77777777" w:rsidR="00C51010" w:rsidRPr="00C51010" w:rsidRDefault="00C51010" w:rsidP="00C51010">
      <w:pPr>
        <w:numPr>
          <w:ilvl w:val="0"/>
          <w:numId w:val="14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Oversee global digital presence, including website, content strategy, and narrative</w:t>
      </w:r>
      <w:r w:rsidRPr="00C51010">
        <w:rPr>
          <w:rFonts w:ascii="Aptos" w:hAnsi="Aptos"/>
          <w:lang w:val="en-GB"/>
        </w:rPr>
        <w:noBreakHyphen/>
        <w:t>led assets.</w:t>
      </w:r>
    </w:p>
    <w:p w14:paraId="1552C3A9" w14:textId="77777777" w:rsidR="00C51010" w:rsidRPr="00C51010" w:rsidRDefault="00C51010" w:rsidP="00C51010">
      <w:pPr>
        <w:numPr>
          <w:ilvl w:val="0"/>
          <w:numId w:val="14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Use brand, technology and purpose to elevate market perception.</w:t>
      </w:r>
    </w:p>
    <w:p w14:paraId="2328EE0F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Global Integration &amp; Governance</w:t>
      </w:r>
    </w:p>
    <w:p w14:paraId="744169BF" w14:textId="77777777" w:rsidR="00C51010" w:rsidRPr="00C51010" w:rsidRDefault="00C51010" w:rsidP="00C51010">
      <w:pPr>
        <w:numPr>
          <w:ilvl w:val="0"/>
          <w:numId w:val="15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Build narrative discipline across bids, marketing, events and internal comms.</w:t>
      </w:r>
    </w:p>
    <w:p w14:paraId="0C82BC5A" w14:textId="77777777" w:rsidR="00C51010" w:rsidRPr="00C51010" w:rsidRDefault="00C51010" w:rsidP="00C51010">
      <w:pPr>
        <w:numPr>
          <w:ilvl w:val="0"/>
          <w:numId w:val="15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Partner with leaders in growth markets to ensure a unified global voice.</w:t>
      </w:r>
    </w:p>
    <w:p w14:paraId="710EC254" w14:textId="6EE0B6C3" w:rsidR="00C51010" w:rsidRPr="00C51010" w:rsidRDefault="00C51010" w:rsidP="00C51010">
      <w:pPr>
        <w:numPr>
          <w:ilvl w:val="0"/>
          <w:numId w:val="15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Embed the brand architecture into every part of the organisation.</w:t>
      </w:r>
    </w:p>
    <w:p w14:paraId="5E41FE22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What You Bring</w:t>
      </w:r>
    </w:p>
    <w:p w14:paraId="24BF54AA" w14:textId="77777777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t>Non</w:t>
      </w:r>
      <w:r w:rsidRPr="00C51010">
        <w:rPr>
          <w:rFonts w:ascii="Aptos" w:hAnsi="Aptos"/>
          <w:b/>
          <w:bCs/>
          <w:lang w:val="en-GB"/>
        </w:rPr>
        <w:noBreakHyphen/>
        <w:t>Negotiables</w:t>
      </w:r>
    </w:p>
    <w:p w14:paraId="5B1FD054" w14:textId="23F5E997" w:rsidR="00C51010" w:rsidRPr="00C51010" w:rsidRDefault="00C51010" w:rsidP="00C51010">
      <w:pPr>
        <w:numPr>
          <w:ilvl w:val="0"/>
          <w:numId w:val="16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 xml:space="preserve">Experience leading </w:t>
      </w:r>
      <w:r w:rsidR="004C23BE">
        <w:rPr>
          <w:rFonts w:ascii="Aptos" w:hAnsi="Aptos"/>
          <w:lang w:val="en-GB"/>
        </w:rPr>
        <w:t xml:space="preserve">internal and external </w:t>
      </w:r>
      <w:r w:rsidRPr="00C51010">
        <w:rPr>
          <w:rFonts w:ascii="Aptos" w:hAnsi="Aptos"/>
          <w:lang w:val="en-GB"/>
        </w:rPr>
        <w:t>communications in a globally scaling company.</w:t>
      </w:r>
    </w:p>
    <w:p w14:paraId="6E8806CC" w14:textId="77777777" w:rsidR="00C51010" w:rsidRPr="00C51010" w:rsidRDefault="00C51010" w:rsidP="00C51010">
      <w:pPr>
        <w:numPr>
          <w:ilvl w:val="0"/>
          <w:numId w:val="16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Proven leadership of a brand refresh or rebrand.</w:t>
      </w:r>
    </w:p>
    <w:p w14:paraId="7379A99B" w14:textId="77777777" w:rsidR="00C51010" w:rsidRPr="00C51010" w:rsidRDefault="00C51010" w:rsidP="00C51010">
      <w:pPr>
        <w:numPr>
          <w:ilvl w:val="0"/>
          <w:numId w:val="16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Strong technology storytelling and capability</w:t>
      </w:r>
      <w:r w:rsidRPr="00C51010">
        <w:rPr>
          <w:rFonts w:ascii="Aptos" w:hAnsi="Aptos"/>
          <w:lang w:val="en-GB"/>
        </w:rPr>
        <w:noBreakHyphen/>
        <w:t>led narrative development.</w:t>
      </w:r>
    </w:p>
    <w:p w14:paraId="69C046E3" w14:textId="77777777" w:rsidR="00C51010" w:rsidRPr="00C51010" w:rsidRDefault="00C51010" w:rsidP="00C51010">
      <w:pPr>
        <w:numPr>
          <w:ilvl w:val="0"/>
          <w:numId w:val="16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Experience supporting and shaping CEO and executive communications.</w:t>
      </w:r>
    </w:p>
    <w:p w14:paraId="57714D2D" w14:textId="77777777" w:rsidR="004C23BE" w:rsidRDefault="004C23BE" w:rsidP="00C51010">
      <w:pPr>
        <w:rPr>
          <w:rFonts w:ascii="Aptos" w:hAnsi="Aptos"/>
          <w:b/>
          <w:bCs/>
          <w:lang w:val="en-GB"/>
        </w:rPr>
      </w:pPr>
    </w:p>
    <w:p w14:paraId="2B020119" w14:textId="2C0F064C" w:rsidR="00C51010" w:rsidRPr="00C51010" w:rsidRDefault="00C51010" w:rsidP="00C51010">
      <w:pPr>
        <w:rPr>
          <w:rFonts w:ascii="Aptos" w:hAnsi="Aptos"/>
          <w:b/>
          <w:bCs/>
          <w:lang w:val="en-GB"/>
        </w:rPr>
      </w:pPr>
      <w:r w:rsidRPr="00C51010">
        <w:rPr>
          <w:rFonts w:ascii="Aptos" w:hAnsi="Aptos"/>
          <w:b/>
          <w:bCs/>
          <w:lang w:val="en-GB"/>
        </w:rPr>
        <w:lastRenderedPageBreak/>
        <w:t>Nice to Have</w:t>
      </w:r>
    </w:p>
    <w:p w14:paraId="06F0DE9F" w14:textId="77777777" w:rsidR="00C51010" w:rsidRPr="00C51010" w:rsidRDefault="00C51010" w:rsidP="00C51010">
      <w:pPr>
        <w:numPr>
          <w:ilvl w:val="0"/>
          <w:numId w:val="17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Defence, aerospace, aviation or B2G sector exposure.</w:t>
      </w:r>
    </w:p>
    <w:p w14:paraId="619938A0" w14:textId="77777777" w:rsidR="00C51010" w:rsidRPr="00C51010" w:rsidRDefault="00C51010" w:rsidP="00C51010">
      <w:pPr>
        <w:numPr>
          <w:ilvl w:val="0"/>
          <w:numId w:val="17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Crisis &amp; issues communication experience.</w:t>
      </w:r>
    </w:p>
    <w:p w14:paraId="4E1E3B2D" w14:textId="77777777" w:rsidR="00C51010" w:rsidRPr="00C51010" w:rsidRDefault="00C51010" w:rsidP="00C51010">
      <w:pPr>
        <w:numPr>
          <w:ilvl w:val="0"/>
          <w:numId w:val="17"/>
        </w:num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Media relations leadership.</w:t>
      </w:r>
    </w:p>
    <w:p w14:paraId="6246C9F9" w14:textId="317804CB" w:rsidR="00AE10B5" w:rsidRPr="00AB3644" w:rsidRDefault="00C51010" w:rsidP="00C51010">
      <w:pPr>
        <w:rPr>
          <w:rFonts w:ascii="Aptos" w:hAnsi="Aptos"/>
          <w:lang w:val="en-GB"/>
        </w:rPr>
      </w:pPr>
      <w:r w:rsidRPr="00C51010">
        <w:rPr>
          <w:rFonts w:ascii="Aptos" w:hAnsi="Aptos"/>
          <w:lang w:val="en-GB"/>
        </w:rPr>
        <w:t>If you bring the strategic maturity, creative instinct and global mindset to take Draken’s brand to the next level, we’ll give you the autonomy, proximity to leadership, and platform to make a real impact</w:t>
      </w:r>
      <w:r w:rsidR="00AB3644">
        <w:rPr>
          <w:rFonts w:ascii="Aptos" w:hAnsi="Aptos"/>
          <w:lang w:val="en-GB"/>
        </w:rPr>
        <w:t>.</w:t>
      </w:r>
    </w:p>
    <w:sectPr w:rsidR="00AE10B5" w:rsidRPr="00AB364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1F5C" w14:textId="77777777" w:rsidR="00C51010" w:rsidRDefault="00C51010" w:rsidP="00C51010">
      <w:pPr>
        <w:spacing w:after="0" w:line="240" w:lineRule="auto"/>
      </w:pPr>
      <w:r>
        <w:separator/>
      </w:r>
    </w:p>
  </w:endnote>
  <w:endnote w:type="continuationSeparator" w:id="0">
    <w:p w14:paraId="2CFFBDF4" w14:textId="77777777" w:rsidR="00C51010" w:rsidRDefault="00C51010" w:rsidP="00C5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682D" w14:textId="47922E07" w:rsidR="00C51010" w:rsidRDefault="00C510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DFC9B08" wp14:editId="242065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6930" cy="368935"/>
              <wp:effectExtent l="0" t="0" r="1270" b="0"/>
              <wp:wrapNone/>
              <wp:docPr id="1778028989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135F0" w14:textId="646F23EF" w:rsidR="00C51010" w:rsidRPr="00C51010" w:rsidRDefault="00C51010" w:rsidP="00C510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10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C9B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5.9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7B135F0" w14:textId="646F23EF" w:rsidR="00C51010" w:rsidRPr="00C51010" w:rsidRDefault="00C51010" w:rsidP="00C510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10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E1F7" w14:textId="2FAA503F" w:rsidR="00C51010" w:rsidRDefault="00C510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D54B84" wp14:editId="5E113B08">
              <wp:simplePos x="11430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6930" cy="368935"/>
              <wp:effectExtent l="0" t="0" r="1270" b="0"/>
              <wp:wrapNone/>
              <wp:docPr id="1203041804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3B812" w14:textId="2BB96EB8" w:rsidR="00C51010" w:rsidRPr="00C51010" w:rsidRDefault="00C51010" w:rsidP="00C510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10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54B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5.9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6A03B812" w14:textId="2BB96EB8" w:rsidR="00C51010" w:rsidRPr="00C51010" w:rsidRDefault="00C51010" w:rsidP="00C510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10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BB86" w14:textId="528959FE" w:rsidR="00C51010" w:rsidRDefault="00C510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4E488D" wp14:editId="4F6DD3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6930" cy="368935"/>
              <wp:effectExtent l="0" t="0" r="1270" b="0"/>
              <wp:wrapNone/>
              <wp:docPr id="2050549470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998B7" w14:textId="62E480DE" w:rsidR="00C51010" w:rsidRPr="00C51010" w:rsidRDefault="00C51010" w:rsidP="00C510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10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E48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5.9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B7998B7" w14:textId="62E480DE" w:rsidR="00C51010" w:rsidRPr="00C51010" w:rsidRDefault="00C51010" w:rsidP="00C510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10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CF6A" w14:textId="77777777" w:rsidR="00C51010" w:rsidRDefault="00C51010" w:rsidP="00C51010">
      <w:pPr>
        <w:spacing w:after="0" w:line="240" w:lineRule="auto"/>
      </w:pPr>
      <w:r>
        <w:separator/>
      </w:r>
    </w:p>
  </w:footnote>
  <w:footnote w:type="continuationSeparator" w:id="0">
    <w:p w14:paraId="7AF793F3" w14:textId="77777777" w:rsidR="00C51010" w:rsidRDefault="00C51010" w:rsidP="00C5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0886" w14:textId="4C233B88" w:rsidR="00C51010" w:rsidRDefault="00C510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AFC0A5" wp14:editId="145416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6930" cy="368935"/>
              <wp:effectExtent l="0" t="0" r="1270" b="12065"/>
              <wp:wrapNone/>
              <wp:docPr id="478304217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E5354" w14:textId="36BF9A5A" w:rsidR="00C51010" w:rsidRPr="00C51010" w:rsidRDefault="00C51010" w:rsidP="00C510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10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FC0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5.9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CAE5354" w14:textId="36BF9A5A" w:rsidR="00C51010" w:rsidRPr="00C51010" w:rsidRDefault="00C51010" w:rsidP="00C510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10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00A2" w14:textId="3ED0A737" w:rsidR="00C51010" w:rsidRDefault="00C510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ABCB36" wp14:editId="0B2A79A9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36930" cy="368935"/>
              <wp:effectExtent l="0" t="0" r="1270" b="12065"/>
              <wp:wrapNone/>
              <wp:docPr id="1803645919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53069" w14:textId="168F1379" w:rsidR="00C51010" w:rsidRPr="00C51010" w:rsidRDefault="00C51010" w:rsidP="00C510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10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BCB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65.9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F353069" w14:textId="168F1379" w:rsidR="00C51010" w:rsidRPr="00C51010" w:rsidRDefault="00C51010" w:rsidP="00C510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10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AE05" w14:textId="5E6356EE" w:rsidR="00C51010" w:rsidRDefault="00C510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0ADE2D" wp14:editId="09D04D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6930" cy="368935"/>
              <wp:effectExtent l="0" t="0" r="1270" b="12065"/>
              <wp:wrapNone/>
              <wp:docPr id="340375054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ABA88" w14:textId="2B22DFD4" w:rsidR="00C51010" w:rsidRPr="00C51010" w:rsidRDefault="00C51010" w:rsidP="00C510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10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ADE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5.9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E8ABA88" w14:textId="2B22DFD4" w:rsidR="00C51010" w:rsidRPr="00C51010" w:rsidRDefault="00C51010" w:rsidP="00C510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10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3666DD"/>
    <w:multiLevelType w:val="multilevel"/>
    <w:tmpl w:val="DA66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032028"/>
    <w:multiLevelType w:val="multilevel"/>
    <w:tmpl w:val="9A8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CF7699"/>
    <w:multiLevelType w:val="multilevel"/>
    <w:tmpl w:val="49D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9026D"/>
    <w:multiLevelType w:val="multilevel"/>
    <w:tmpl w:val="6742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D4021"/>
    <w:multiLevelType w:val="multilevel"/>
    <w:tmpl w:val="0D0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C270F"/>
    <w:multiLevelType w:val="multilevel"/>
    <w:tmpl w:val="4310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1510F"/>
    <w:multiLevelType w:val="multilevel"/>
    <w:tmpl w:val="076C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A4F99"/>
    <w:multiLevelType w:val="multilevel"/>
    <w:tmpl w:val="B36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3376D9"/>
    <w:multiLevelType w:val="multilevel"/>
    <w:tmpl w:val="8998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738878">
    <w:abstractNumId w:val="8"/>
  </w:num>
  <w:num w:numId="2" w16cid:durableId="356005228">
    <w:abstractNumId w:val="6"/>
  </w:num>
  <w:num w:numId="3" w16cid:durableId="1335034553">
    <w:abstractNumId w:val="5"/>
  </w:num>
  <w:num w:numId="4" w16cid:durableId="1703289466">
    <w:abstractNumId w:val="4"/>
  </w:num>
  <w:num w:numId="5" w16cid:durableId="1763136403">
    <w:abstractNumId w:val="7"/>
  </w:num>
  <w:num w:numId="6" w16cid:durableId="1690060162">
    <w:abstractNumId w:val="3"/>
  </w:num>
  <w:num w:numId="7" w16cid:durableId="176848625">
    <w:abstractNumId w:val="2"/>
  </w:num>
  <w:num w:numId="8" w16cid:durableId="192117233">
    <w:abstractNumId w:val="1"/>
  </w:num>
  <w:num w:numId="9" w16cid:durableId="722559647">
    <w:abstractNumId w:val="0"/>
  </w:num>
  <w:num w:numId="10" w16cid:durableId="1046297087">
    <w:abstractNumId w:val="10"/>
  </w:num>
  <w:num w:numId="11" w16cid:durableId="2074040749">
    <w:abstractNumId w:val="12"/>
  </w:num>
  <w:num w:numId="12" w16cid:durableId="90250183">
    <w:abstractNumId w:val="9"/>
  </w:num>
  <w:num w:numId="13" w16cid:durableId="475489885">
    <w:abstractNumId w:val="15"/>
  </w:num>
  <w:num w:numId="14" w16cid:durableId="7757435">
    <w:abstractNumId w:val="13"/>
  </w:num>
  <w:num w:numId="15" w16cid:durableId="1409495150">
    <w:abstractNumId w:val="16"/>
  </w:num>
  <w:num w:numId="16" w16cid:durableId="1024289198">
    <w:abstractNumId w:val="11"/>
  </w:num>
  <w:num w:numId="17" w16cid:durableId="719666848">
    <w:abstractNumId w:val="17"/>
  </w:num>
  <w:num w:numId="18" w16cid:durableId="1024210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71B"/>
    <w:rsid w:val="00034616"/>
    <w:rsid w:val="0006063C"/>
    <w:rsid w:val="000A0702"/>
    <w:rsid w:val="0015074B"/>
    <w:rsid w:val="0029639D"/>
    <w:rsid w:val="00326F90"/>
    <w:rsid w:val="00341734"/>
    <w:rsid w:val="004762B0"/>
    <w:rsid w:val="004C23BE"/>
    <w:rsid w:val="005557BC"/>
    <w:rsid w:val="00584FF3"/>
    <w:rsid w:val="00691318"/>
    <w:rsid w:val="00804493"/>
    <w:rsid w:val="0094350B"/>
    <w:rsid w:val="009A0302"/>
    <w:rsid w:val="00AA1D8D"/>
    <w:rsid w:val="00AB3644"/>
    <w:rsid w:val="00AE10B5"/>
    <w:rsid w:val="00B47730"/>
    <w:rsid w:val="00C51010"/>
    <w:rsid w:val="00CB0664"/>
    <w:rsid w:val="00CE2EC9"/>
    <w:rsid w:val="00D93E3C"/>
    <w:rsid w:val="00FA50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1FC5BA"/>
  <w14:defaultImageDpi w14:val="300"/>
  <w15:docId w15:val="{2855B445-7E27-47F3-B704-E375727A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218b68-7a32-4b1e-b4f7-6ff7364203ab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2852</Characters>
  <Application>Microsoft Office Word</Application>
  <DocSecurity>0</DocSecurity>
  <Lines>81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Rowlands, Jason</cp:lastModifiedBy>
  <cp:revision>3</cp:revision>
  <dcterms:created xsi:type="dcterms:W3CDTF">2026-03-20T21:26:00Z</dcterms:created>
  <dcterms:modified xsi:type="dcterms:W3CDTF">2026-03-20T21:26:00Z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1449b60e,1c8257d9,6b8173df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7a38e6de,69fa91bd,47b4f60c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UNCLASSIFIED</vt:lpwstr>
  </property>
</Properties>
</file>